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Playing with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Afterwards and postscript are examples of synonyms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habit of misusing words ridiculously, especially by the confusion of words that are similar in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 or writing showing such perception and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figure of speech by which a location produces and incongruous, seemingly self-contradictory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Words spoken  so as not to be hard by of has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picture, description,etc ,ludicrously exaggerated the peculiarities or defects of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Prose is an example of an antonym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running on of the thought from one line, couplet, or stanza to the next without a syntactical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Origin named after the English scholar Revd W.A Spooner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close together or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Monologue is an example of a synonym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And introducing speech, often in verse, calling attention to the theme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resolution of the intricacies of a plot, as of a drama or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ordinary form of spoken or written language, without metrical structure, as distinguished from poetry or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Secondary or subordinate plot, as in a play, novel, or other literary work, underplot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with poetry</dc:title>
  <dcterms:created xsi:type="dcterms:W3CDTF">2021-10-11T14:33:57Z</dcterms:created>
  <dcterms:modified xsi:type="dcterms:W3CDTF">2021-10-11T14:33:57Z</dcterms:modified>
</cp:coreProperties>
</file>