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Playlist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releases H+ ions and produces hydronium ions when dissolved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Compounds made of a metal and a nonmetal that are formed along with water when acids and bases react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change of a material into a new material with different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characteristic of matter that can be observed without changing the identity of the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that accepts H+ ions and produce hydroxide ions when dissolved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mass in a given volume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erosion or disintegration of rocks, building materials, etc., caused by chemical reactions, rather than by mechanical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rocks breaking apart without changing their chemical composition.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change in size, shape, form, or state of matter in which the matter's identity remains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 of something that permits its change to something new.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how easily something reacts with something else.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Playlist 2 Vocabulary</dc:title>
  <dcterms:created xsi:type="dcterms:W3CDTF">2021-10-11T14:33:03Z</dcterms:created>
  <dcterms:modified xsi:type="dcterms:W3CDTF">2021-10-11T14:33:03Z</dcterms:modified>
</cp:coreProperties>
</file>