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Playlist    </w:t>
      </w:r>
      <w:r>
        <w:t xml:space="preserve">   Hip hop    </w:t>
      </w:r>
      <w:r>
        <w:t xml:space="preserve">   Arianagrande    </w:t>
      </w:r>
      <w:r>
        <w:t xml:space="preserve">   Onedirection    </w:t>
      </w:r>
      <w:r>
        <w:t xml:space="preserve">   Katy-perry    </w:t>
      </w:r>
      <w:r>
        <w:t xml:space="preserve">   Taylorswift    </w:t>
      </w:r>
      <w:r>
        <w:t xml:space="preserve">   Dance    </w:t>
      </w:r>
      <w:r>
        <w:t xml:space="preserve">   Pop    </w:t>
      </w:r>
      <w:r>
        <w:t xml:space="preserve">   Country    </w:t>
      </w:r>
      <w:r>
        <w:t xml:space="preserve">   Rockstars    </w:t>
      </w:r>
      <w:r>
        <w:t xml:space="preserve">   Bands    </w:t>
      </w:r>
      <w:r>
        <w:t xml:space="preserve">   Littlemix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Playlists</dc:title>
  <dcterms:created xsi:type="dcterms:W3CDTF">2021-10-11T14:33:13Z</dcterms:created>
  <dcterms:modified xsi:type="dcterms:W3CDTF">2021-10-11T14:33:13Z</dcterms:modified>
</cp:coreProperties>
</file>