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Playmobil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φόβος και ο τρόμος των θαλασσών!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σειρά δράσης των αγαπημένων μας Playmobil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αγαπημένη σειρά των Playmobil που εμπνέεται από την καθημερινότητα της πόλης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Ζώα, Φάρμες και η ζωή στην Φύση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Κάστρα, Ιππότες και η δράση ξεκινάει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Ξεπηδάνε μέσα από τα παραμύθια &amp; κλέβουν τις καρδιές των κοριτσιών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Από την Ελληνική Μυθολογία και τους Φαραώ της Αιγύπτου μέχρι τις Λεγεώνες των Ρωμαίων και τους Vikings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Όσοι έχουν δει την ταινία, θα καταλάβουν αμέσως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Θα μας βρεις σε μικρά σακουλάκια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Playmobil και... κάποτε στην Άγρια Δύση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Playmobil</dc:title>
  <dcterms:created xsi:type="dcterms:W3CDTF">2021-10-11T14:34:45Z</dcterms:created>
  <dcterms:modified xsi:type="dcterms:W3CDTF">2021-10-11T14:34:45Z</dcterms:modified>
</cp:coreProperties>
</file>