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Playoffs 2015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championship ring    </w:t>
      </w:r>
      <w:r>
        <w:t xml:space="preserve">   champions    </w:t>
      </w:r>
      <w:r>
        <w:t xml:space="preserve">   finals    </w:t>
      </w:r>
      <w:r>
        <w:t xml:space="preserve">   clippers    </w:t>
      </w:r>
      <w:r>
        <w:t xml:space="preserve">   bulls    </w:t>
      </w:r>
      <w:r>
        <w:t xml:space="preserve">   second round    </w:t>
      </w:r>
      <w:r>
        <w:t xml:space="preserve">   MVP    </w:t>
      </w:r>
      <w:r>
        <w:t xml:space="preserve">   East Conference    </w:t>
      </w:r>
      <w:r>
        <w:t xml:space="preserve">   West Conference    </w:t>
      </w:r>
      <w:r>
        <w:t xml:space="preserve">   Seven Rounds    </w:t>
      </w:r>
      <w:r>
        <w:t xml:space="preserve">   Cavaliers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Playoffs 2015 Word Search</dc:title>
  <dcterms:created xsi:type="dcterms:W3CDTF">2021-10-11T14:32:56Z</dcterms:created>
  <dcterms:modified xsi:type="dcterms:W3CDTF">2021-10-11T14:32:56Z</dcterms:modified>
</cp:coreProperties>
</file>