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Plays he wrote </w:t>
      </w:r>
    </w:p>
    <w:p>
      <w:pPr>
        <w:pStyle w:val="Questions"/>
      </w:pPr>
      <w:r>
        <w:t xml:space="preserve">1. ORMOE NDA LETIJU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HTMLAE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ATCEBHM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UILSUJ SRAAEC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ETH MPESETT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1 ERHYN VI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NIGK REAL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GNKI JNHO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UHCM ADO BATOU NGHIONT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10. THE NTREIWS ALET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DIM SMRMEU NHTGIS MRAED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12. SA OUY LKEI IT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EYOMDC FO RORERS 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Plays he wrote </dc:title>
  <dcterms:created xsi:type="dcterms:W3CDTF">2021-10-11T14:33:44Z</dcterms:created>
  <dcterms:modified xsi:type="dcterms:W3CDTF">2021-10-11T14:33:44Z</dcterms:modified>
</cp:coreProperties>
</file>