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Plays in the olden days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 Midsummer Night's Dream    </w:t>
      </w:r>
      <w:r>
        <w:t xml:space="preserve">   A Raisin in the sun    </w:t>
      </w:r>
      <w:r>
        <w:t xml:space="preserve">   A StreetCar Named Desire    </w:t>
      </w:r>
      <w:r>
        <w:t xml:space="preserve">   Angels In America    </w:t>
      </w:r>
      <w:r>
        <w:t xml:space="preserve">   As You Like It    </w:t>
      </w:r>
      <w:r>
        <w:t xml:space="preserve">   Blood Brothers    </w:t>
      </w:r>
      <w:r>
        <w:t xml:space="preserve">   Hamlet    </w:t>
      </w:r>
      <w:r>
        <w:t xml:space="preserve">   Henry VI    </w:t>
      </w:r>
      <w:r>
        <w:t xml:space="preserve">   Julius Caesar    </w:t>
      </w:r>
      <w:r>
        <w:t xml:space="preserve">   King Lear    </w:t>
      </w:r>
      <w:r>
        <w:t xml:space="preserve">   Long days journey into night    </w:t>
      </w:r>
      <w:r>
        <w:t xml:space="preserve">   Macbeth    </w:t>
      </w:r>
      <w:r>
        <w:t xml:space="preserve">   Othello    </w:t>
      </w:r>
      <w:r>
        <w:t xml:space="preserve">   Oliver Twist    </w:t>
      </w:r>
      <w:r>
        <w:t xml:space="preserve">   Richard III    </w:t>
      </w:r>
      <w:r>
        <w:t xml:space="preserve">   Romeo And Juliet    </w:t>
      </w:r>
      <w:r>
        <w:t xml:space="preserve">   The Crucible    </w:t>
      </w:r>
      <w:r>
        <w:t xml:space="preserve">   The Merchant Of Venice    </w:t>
      </w:r>
      <w:r>
        <w:t xml:space="preserve">   The Taming Of The Shrew    </w:t>
      </w:r>
      <w:r>
        <w:t xml:space="preserve">   The Tempest    </w:t>
      </w:r>
      <w:r>
        <w:t xml:space="preserve">   Twelth Night    </w:t>
      </w:r>
      <w:r>
        <w:t xml:space="preserve">   Waiting For Godot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Plays in the olden days</dc:title>
  <dcterms:created xsi:type="dcterms:W3CDTF">2021-10-11T14:34:07Z</dcterms:created>
  <dcterms:modified xsi:type="dcterms:W3CDTF">2021-10-11T14:34:07Z</dcterms:modified>
</cp:coreProperties>
</file>