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 of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Romeo and Juliet    </w:t>
      </w:r>
      <w:r>
        <w:t xml:space="preserve">   Othello    </w:t>
      </w:r>
      <w:r>
        <w:t xml:space="preserve">   King Lear    </w:t>
      </w:r>
      <w:r>
        <w:t xml:space="preserve">   Julius Caesar    </w:t>
      </w:r>
      <w:r>
        <w:t xml:space="preserve">   Cymbeline    </w:t>
      </w:r>
      <w:r>
        <w:t xml:space="preserve">   Antony and Cleopatra    </w:t>
      </w:r>
      <w:r>
        <w:t xml:space="preserve">   Henry VIII    </w:t>
      </w:r>
      <w:r>
        <w:t xml:space="preserve">   Henry VI    </w:t>
      </w:r>
      <w:r>
        <w:t xml:space="preserve">   Henry V    </w:t>
      </w:r>
      <w:r>
        <w:t xml:space="preserve">   Henry IV    </w:t>
      </w:r>
      <w:r>
        <w:t xml:space="preserve">   Pericles    </w:t>
      </w:r>
      <w:r>
        <w:t xml:space="preserve">   King John    </w:t>
      </w:r>
      <w:r>
        <w:t xml:space="preserve">   Winters Tale    </w:t>
      </w:r>
      <w:r>
        <w:t xml:space="preserve">   Two Gentlemen of Verona    </w:t>
      </w:r>
      <w:r>
        <w:t xml:space="preserve">   Twelfth Night    </w:t>
      </w:r>
      <w:r>
        <w:t xml:space="preserve">   The Tempest    </w:t>
      </w:r>
      <w:r>
        <w:t xml:space="preserve">   Taming of the Shrew    </w:t>
      </w:r>
      <w:r>
        <w:t xml:space="preserve">   Much Ado About Nothing    </w:t>
      </w:r>
      <w:r>
        <w:t xml:space="preserve">   Midsummer Nights Dream    </w:t>
      </w:r>
      <w:r>
        <w:t xml:space="preserve">   Merry Wives of Windsor    </w:t>
      </w:r>
      <w:r>
        <w:t xml:space="preserve">   Merchant of Venice    </w:t>
      </w:r>
      <w:r>
        <w:t xml:space="preserve">   Measure for Measure    </w:t>
      </w:r>
      <w:r>
        <w:t xml:space="preserve">   Loves Labours Lost    </w:t>
      </w:r>
      <w:r>
        <w:t xml:space="preserve">   Comedy of Errors    </w:t>
      </w:r>
      <w:r>
        <w:t xml:space="preserve">   As You Like It    </w:t>
      </w:r>
      <w:r>
        <w:t xml:space="preserve">   Alls Well That Ends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 of Shakespeare</dc:title>
  <dcterms:created xsi:type="dcterms:W3CDTF">2021-10-11T14:34:17Z</dcterms:created>
  <dcterms:modified xsi:type="dcterms:W3CDTF">2021-10-11T14:34:17Z</dcterms:modified>
</cp:coreProperties>
</file>