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Playstation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assassins creed    </w:t>
      </w:r>
      <w:r>
        <w:t xml:space="preserve">   battlefront    </w:t>
      </w:r>
      <w:r>
        <w:t xml:space="preserve">   call of duty    </w:t>
      </w:r>
      <w:r>
        <w:t xml:space="preserve">   crash bandicoot    </w:t>
      </w:r>
      <w:r>
        <w:t xml:space="preserve">   dishonored    </w:t>
      </w:r>
      <w:r>
        <w:t xml:space="preserve">   dragonball    </w:t>
      </w:r>
      <w:r>
        <w:t xml:space="preserve">   evil within    </w:t>
      </w:r>
      <w:r>
        <w:t xml:space="preserve">   fallout    </w:t>
      </w:r>
      <w:r>
        <w:t xml:space="preserve">   far cry    </w:t>
      </w:r>
      <w:r>
        <w:t xml:space="preserve">   fifa    </w:t>
      </w:r>
      <w:r>
        <w:t xml:space="preserve">   final fantasy    </w:t>
      </w:r>
      <w:r>
        <w:t xml:space="preserve">   Fortnight    </w:t>
      </w:r>
      <w:r>
        <w:t xml:space="preserve">   friday the thirteenth    </w:t>
      </w:r>
      <w:r>
        <w:t xml:space="preserve">   gta five    </w:t>
      </w:r>
      <w:r>
        <w:t xml:space="preserve">   killing floor    </w:t>
      </w:r>
      <w:r>
        <w:t xml:space="preserve">   monster hunter    </w:t>
      </w:r>
      <w:r>
        <w:t xml:space="preserve">   rocket league    </w:t>
      </w:r>
      <w:r>
        <w:t xml:space="preserve">   star wars    </w:t>
      </w:r>
      <w:r>
        <w:t xml:space="preserve">   street fighter    </w:t>
      </w:r>
      <w:r>
        <w:t xml:space="preserve">   trove    </w:t>
      </w:r>
      <w:r>
        <w:t xml:space="preserve">   windland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Playstation games</dc:title>
  <dcterms:created xsi:type="dcterms:W3CDTF">2021-10-11T14:33:38Z</dcterms:created>
  <dcterms:modified xsi:type="dcterms:W3CDTF">2021-10-11T14:33:38Z</dcterms:modified>
</cp:coreProperties>
</file>