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Pleas &amp; People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lawyer who is on your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didn’t know right from wrong at the time of the crime due to a mental illness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person charged with committing a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listens to what everyone says about you and the crime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assists judge in the courtroom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types a written record of everything said in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don’t fight the charges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saying you did the crime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saying you did not do the crime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lawyer who is not on your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pleading guilty to a lesser charge in order to receive a lesser punishment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person decides your punishment/sentencing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person tells what they saw and heard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 &amp; People</dc:title>
  <dcterms:created xsi:type="dcterms:W3CDTF">2021-10-11T14:34:43Z</dcterms:created>
  <dcterms:modified xsi:type="dcterms:W3CDTF">2021-10-11T14:34:43Z</dcterms:modified>
</cp:coreProperties>
</file>