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Please Help us!!!!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ADDICTION SERVICES    </w:t>
      </w:r>
      <w:r>
        <w:t xml:space="preserve">   BAG    </w:t>
      </w:r>
      <w:r>
        <w:t xml:space="preserve">   BLANKET    </w:t>
      </w:r>
      <w:r>
        <w:t xml:space="preserve">   CLOTHING    </w:t>
      </w:r>
      <w:r>
        <w:t xml:space="preserve">   CODE BLUE    </w:t>
      </w:r>
      <w:r>
        <w:t xml:space="preserve">   DETOX    </w:t>
      </w:r>
      <w:r>
        <w:t xml:space="preserve">   EMPLOYMENT    </w:t>
      </w:r>
      <w:r>
        <w:t xml:space="preserve">   FAMILY    </w:t>
      </w:r>
      <w:r>
        <w:t xml:space="preserve">   FOOD BANKS    </w:t>
      </w:r>
      <w:r>
        <w:t xml:space="preserve">   HEALTH INSURANCE    </w:t>
      </w:r>
      <w:r>
        <w:t xml:space="preserve">   HELP    </w:t>
      </w:r>
      <w:r>
        <w:t xml:space="preserve">   HOUSING ASSISTANCE    </w:t>
      </w:r>
      <w:r>
        <w:t xml:space="preserve">   JACKET    </w:t>
      </w:r>
      <w:r>
        <w:t xml:space="preserve">   LOVE    </w:t>
      </w:r>
      <w:r>
        <w:t xml:space="preserve">   MENTAL HEALTH CARE    </w:t>
      </w:r>
      <w:r>
        <w:t xml:space="preserve">   MONEY    </w:t>
      </w:r>
      <w:r>
        <w:t xml:space="preserve">   SHELTERS    </w:t>
      </w:r>
      <w:r>
        <w:t xml:space="preserve">   SOCIAL SERVICES    </w:t>
      </w:r>
      <w:r>
        <w:t xml:space="preserve">   UMBRELLA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Help us!!!!</dc:title>
  <dcterms:created xsi:type="dcterms:W3CDTF">2021-10-11T14:33:33Z</dcterms:created>
  <dcterms:modified xsi:type="dcterms:W3CDTF">2021-10-11T14:33:33Z</dcterms:modified>
</cp:coreProperties>
</file>