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Please choose the synonym: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overseas; internationally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arbitrarily; carelessly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facet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haphazardly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unfavorable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permissible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disruptive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convincing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disturbing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autonomous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involvement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aostpone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appealing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choose the synonym:</dc:title>
  <dcterms:created xsi:type="dcterms:W3CDTF">2021-10-11T14:34:37Z</dcterms:created>
  <dcterms:modified xsi:type="dcterms:W3CDTF">2021-10-11T14:34:37Z</dcterms:modified>
</cp:coreProperties>
</file>