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Please find  all the animals in the sheet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ant    </w:t>
      </w:r>
      <w:r>
        <w:t xml:space="preserve">   bee    </w:t>
      </w:r>
      <w:r>
        <w:t xml:space="preserve">   butterfly    </w:t>
      </w:r>
      <w:r>
        <w:t xml:space="preserve">   camel    </w:t>
      </w:r>
      <w:r>
        <w:t xml:space="preserve">   donkey    </w:t>
      </w:r>
      <w:r>
        <w:t xml:space="preserve">   eagle    </w:t>
      </w:r>
      <w:r>
        <w:t xml:space="preserve">   giraffe    </w:t>
      </w:r>
      <w:r>
        <w:t xml:space="preserve">   goldfish    </w:t>
      </w:r>
      <w:r>
        <w:t xml:space="preserve">   hamster    </w:t>
      </w:r>
      <w:r>
        <w:t xml:space="preserve">   mosquito    </w:t>
      </w:r>
      <w:r>
        <w:t xml:space="preserve">   parrot    </w:t>
      </w:r>
      <w:r>
        <w:t xml:space="preserve">   robin    </w:t>
      </w:r>
      <w:r>
        <w:t xml:space="preserve">   sheep    </w:t>
      </w:r>
      <w:r>
        <w:t xml:space="preserve">   spider    </w:t>
      </w:r>
      <w:r>
        <w:t xml:space="preserve">   tortoise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find  all the animals in the sheet</dc:title>
  <dcterms:created xsi:type="dcterms:W3CDTF">2021-10-11T14:33:49Z</dcterms:created>
  <dcterms:modified xsi:type="dcterms:W3CDTF">2021-10-11T14:33:49Z</dcterms:modified>
</cp:coreProperties>
</file>