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Pledge/National Anthem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where the famous battle of 1812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or free of anything that pollutes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firm with respect to a nation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most likely sewed the first flag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 of these represent each of the original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in which the power is given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our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bravery or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on until the end in spite of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treated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a nation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that the colonists were fighting during the Battle of 1812 to gain our independence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of a citizen to his /her country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50 of these to represent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Pledge/National Anthem</dc:title>
  <dcterms:created xsi:type="dcterms:W3CDTF">2021-10-11T14:33:36Z</dcterms:created>
  <dcterms:modified xsi:type="dcterms:W3CDTF">2021-10-11T14:33:36Z</dcterms:modified>
</cp:coreProperties>
</file>