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Pledge of Allegiance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ALLEGIANCE    </w:t>
      </w:r>
      <w:r>
        <w:t xml:space="preserve">   AMERICA    </w:t>
      </w:r>
      <w:r>
        <w:t xml:space="preserve">   FLAG    </w:t>
      </w:r>
      <w:r>
        <w:t xml:space="preserve">   GOD    </w:t>
      </w:r>
      <w:r>
        <w:t xml:space="preserve">   INDIVISIBLE    </w:t>
      </w:r>
      <w:r>
        <w:t xml:space="preserve">   JUSTICE    </w:t>
      </w:r>
      <w:r>
        <w:t xml:space="preserve">   LIBERTY    </w:t>
      </w:r>
      <w:r>
        <w:t xml:space="preserve">   NATION    </w:t>
      </w:r>
      <w:r>
        <w:t xml:space="preserve">   PLEDGE    </w:t>
      </w:r>
      <w:r>
        <w:t xml:space="preserve">   REPUBLIC    </w:t>
      </w:r>
      <w:r>
        <w:t xml:space="preserve">   STANDS    </w:t>
      </w:r>
      <w:r>
        <w:t xml:space="preserve">   STATES    </w:t>
      </w:r>
      <w:r>
        <w:t xml:space="preserve">   UNITED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Pledge of Allegiance</dc:title>
  <dcterms:created xsi:type="dcterms:W3CDTF">2021-10-11T14:34:18Z</dcterms:created>
  <dcterms:modified xsi:type="dcterms:W3CDTF">2021-10-11T14:34:18Z</dcterms:modified>
</cp:coreProperties>
</file>