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Pledges of Aqabah</w:t>
      </w:r>
    </w:p>
    <w:p>
      <w:pPr>
        <w:pStyle w:val="Questions"/>
      </w:pPr>
      <w:r>
        <w:t xml:space="preserve">1. TRPOHPE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UMAAHMDM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UQISARH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LEEGDP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SRFTI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DSONEC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ABSBA-LA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HARIYTB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AOTH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MSREPIO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OUSRPG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Pledges of Aqabah</dc:title>
  <dcterms:created xsi:type="dcterms:W3CDTF">2021-10-11T14:33:43Z</dcterms:created>
  <dcterms:modified xsi:type="dcterms:W3CDTF">2021-10-11T14:33:43Z</dcterms:modified>
</cp:coreProperties>
</file>