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Pledging Your Allegiance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firstplace    </w:t>
      </w:r>
      <w:r>
        <w:t xml:space="preserve">   firstborn    </w:t>
      </w:r>
      <w:r>
        <w:t xml:space="preserve">   beginning    </w:t>
      </w:r>
      <w:r>
        <w:t xml:space="preserve">   church    </w:t>
      </w:r>
      <w:r>
        <w:t xml:space="preserve">   body    </w:t>
      </w:r>
      <w:r>
        <w:t xml:space="preserve">   god    </w:t>
      </w:r>
      <w:r>
        <w:t xml:space="preserve">   father    </w:t>
      </w:r>
      <w:r>
        <w:t xml:space="preserve">   lord    </w:t>
      </w:r>
      <w:r>
        <w:t xml:space="preserve">   sonofman    </w:t>
      </w:r>
      <w:r>
        <w:t xml:space="preserve">   allegiance    </w:t>
      </w:r>
      <w:r>
        <w:t xml:space="preserve">   seekfirst    </w:t>
      </w:r>
      <w:r>
        <w:t xml:space="preserve">   citizenship    </w:t>
      </w:r>
      <w:r>
        <w:t xml:space="preserve">   proclaim    </w:t>
      </w:r>
      <w:r>
        <w:t xml:space="preserve">   desires    </w:t>
      </w:r>
      <w:r>
        <w:t xml:space="preserve">   permit    </w:t>
      </w:r>
      <w:r>
        <w:t xml:space="preserve">   life    </w:t>
      </w:r>
      <w:r>
        <w:t xml:space="preserve">   followme    </w:t>
      </w:r>
      <w:r>
        <w:t xml:space="preserve">   cross    </w:t>
      </w:r>
      <w:r>
        <w:t xml:space="preserve">   denyyourself    </w:t>
      </w:r>
      <w:r>
        <w:t xml:space="preserve">   righteousness    </w:t>
      </w:r>
      <w:r>
        <w:t xml:space="preserve">   kingdom    </w:t>
      </w:r>
      <w:r>
        <w:t xml:space="preserve">   jesuschrist    </w:t>
      </w:r>
      <w:r>
        <w:t xml:space="preserve">   savior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Pledging Your Allegiance</dc:title>
  <dcterms:created xsi:type="dcterms:W3CDTF">2021-10-11T14:34:49Z</dcterms:created>
  <dcterms:modified xsi:type="dcterms:W3CDTF">2021-10-11T14:34:49Z</dcterms:modified>
</cp:coreProperties>
</file>