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Plekke in my gemeenskap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Verpleegster    </w:t>
      </w:r>
      <w:r>
        <w:t xml:space="preserve">   Dokter    </w:t>
      </w:r>
      <w:r>
        <w:t xml:space="preserve">   Pedagoog    </w:t>
      </w:r>
      <w:r>
        <w:t xml:space="preserve">   Petroljoggie    </w:t>
      </w:r>
      <w:r>
        <w:t xml:space="preserve">   Inkopiesentrum    </w:t>
      </w:r>
      <w:r>
        <w:t xml:space="preserve">   Restaurant    </w:t>
      </w:r>
      <w:r>
        <w:t xml:space="preserve">   Park    </w:t>
      </w:r>
      <w:r>
        <w:t xml:space="preserve">   Skool    </w:t>
      </w:r>
      <w:r>
        <w:t xml:space="preserve">   Mark    </w:t>
      </w:r>
      <w:r>
        <w:t xml:space="preserve">   Taxistaanplek    </w:t>
      </w:r>
      <w:r>
        <w:t xml:space="preserve">   Gemeenskapsentrum    </w:t>
      </w:r>
      <w:r>
        <w:t xml:space="preserve">   Bibioteek    </w:t>
      </w:r>
      <w:r>
        <w:t xml:space="preserve">   Tempel    </w:t>
      </w:r>
      <w:r>
        <w:t xml:space="preserve">   Brandweerstasie    </w:t>
      </w:r>
      <w:r>
        <w:t xml:space="preserve">   Vulstasie    </w:t>
      </w:r>
      <w:r>
        <w:t xml:space="preserve">   Kerk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Plekke in my gemeenskap</dc:title>
  <dcterms:created xsi:type="dcterms:W3CDTF">2021-10-11T14:34:13Z</dcterms:created>
  <dcterms:modified xsi:type="dcterms:W3CDTF">2021-10-11T14:34:13Z</dcterms:modified>
</cp:coreProperties>
</file>