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Plekke waar mense woon.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begin    </w:t>
      </w:r>
      <w:r>
        <w:t xml:space="preserve">   huis    </w:t>
      </w:r>
      <w:r>
        <w:t xml:space="preserve">   sypaadjie    </w:t>
      </w:r>
      <w:r>
        <w:t xml:space="preserve">   pyl    </w:t>
      </w:r>
      <w:r>
        <w:t xml:space="preserve">   werk    </w:t>
      </w:r>
      <w:r>
        <w:t xml:space="preserve">   vervoermiddels    </w:t>
      </w:r>
      <w:r>
        <w:t xml:space="preserve">   gebou    </w:t>
      </w:r>
      <w:r>
        <w:t xml:space="preserve">   straat    </w:t>
      </w:r>
      <w:r>
        <w:t xml:space="preserve">   landmerk    </w:t>
      </w:r>
      <w:r>
        <w:t xml:space="preserve">   landelik    </w:t>
      </w:r>
      <w:r>
        <w:t xml:space="preserve">   mensgemaak    </w:t>
      </w:r>
      <w:r>
        <w:t xml:space="preserve">   regs    </w:t>
      </w:r>
      <w:r>
        <w:t xml:space="preserve">   links    </w:t>
      </w:r>
      <w:r>
        <w:t xml:space="preserve">   plaas    </w:t>
      </w:r>
      <w:r>
        <w:t xml:space="preserve">   stad    </w:t>
      </w:r>
      <w:r>
        <w:t xml:space="preserve">   dorpie    </w:t>
      </w:r>
      <w:r>
        <w:t xml:space="preserve">   dorp    </w:t>
      </w:r>
      <w:r>
        <w:t xml:space="preserve">   Nedersetting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Plekke waar mense woon.</dc:title>
  <dcterms:created xsi:type="dcterms:W3CDTF">2021-10-11T14:34:32Z</dcterms:created>
  <dcterms:modified xsi:type="dcterms:W3CDTF">2021-10-11T14:34:32Z</dcterms:modified>
</cp:coreProperties>
</file>