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Plekke waar mense woon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woonbuurt    </w:t>
      </w:r>
      <w:r>
        <w:t xml:space="preserve">   besigheid    </w:t>
      </w:r>
      <w:r>
        <w:t xml:space="preserve">   kerk    </w:t>
      </w:r>
      <w:r>
        <w:t xml:space="preserve">   park    </w:t>
      </w:r>
      <w:r>
        <w:t xml:space="preserve">   fabrieke    </w:t>
      </w:r>
      <w:r>
        <w:t xml:space="preserve">   huise    </w:t>
      </w:r>
      <w:r>
        <w:t xml:space="preserve">   skool    </w:t>
      </w:r>
      <w:r>
        <w:t xml:space="preserve">   winkel    </w:t>
      </w:r>
      <w:r>
        <w:t xml:space="preserve">   gemeenskap    </w:t>
      </w:r>
      <w:r>
        <w:t xml:space="preserve">   nedersetting    </w:t>
      </w:r>
      <w:r>
        <w:t xml:space="preserve">   plaas    </w:t>
      </w:r>
      <w:r>
        <w:t xml:space="preserve">   stad    </w:t>
      </w:r>
      <w:r>
        <w:t xml:space="preserve">   dorp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Plekke waar mense woon</dc:title>
  <dcterms:created xsi:type="dcterms:W3CDTF">2021-10-11T14:34:56Z</dcterms:created>
  <dcterms:modified xsi:type="dcterms:W3CDTF">2021-10-11T14:34:56Z</dcterms:modified>
</cp:coreProperties>
</file>