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Plekke waar mense woon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'n swart, taai mengsel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grootste nedersetting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Beskryf 'n ____ aan iemand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pad het klein los klippies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Groot boom is 'n voorbeeld van 'n _____ landmerk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nedersetting waar daar ge-oes sal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Advertensiebord is 'n voorbeeld van 'n _____ landmerk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nedersetting net groter as 'n plaas, maar kleiner as 'n dorp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Nedersetting met meer strate en huise, maar nie baie mense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Waaruit bestaan huise in bieredorpies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____ is 'n plek waar vliegtuie land en styg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Plekke waar mense woon</dc:title>
  <dcterms:created xsi:type="dcterms:W3CDTF">2021-10-11T14:34:09Z</dcterms:created>
  <dcterms:modified xsi:type="dcterms:W3CDTF">2021-10-11T14:34:09Z</dcterms:modified>
</cp:coreProperties>
</file>