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Plenty of Fish in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starfish    </w:t>
      </w:r>
      <w:r>
        <w:t xml:space="preserve">   haddock    </w:t>
      </w:r>
      <w:r>
        <w:t xml:space="preserve">   leopard seal    </w:t>
      </w:r>
      <w:r>
        <w:t xml:space="preserve">   great white    </w:t>
      </w:r>
      <w:r>
        <w:t xml:space="preserve">   tuna    </w:t>
      </w:r>
      <w:r>
        <w:t xml:space="preserve">   octopus    </w:t>
      </w:r>
      <w:r>
        <w:t xml:space="preserve">   humpback whale    </w:t>
      </w:r>
      <w:r>
        <w:t xml:space="preserve">   ray    </w:t>
      </w:r>
      <w:r>
        <w:t xml:space="preserve">   megalodon    </w:t>
      </w:r>
      <w:r>
        <w:t xml:space="preserve">   Mussel    </w:t>
      </w:r>
      <w:r>
        <w:t xml:space="preserve">   Flounder    </w:t>
      </w:r>
      <w:r>
        <w:t xml:space="preserve">   Krill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Plenty of Fish in the Sea</dc:title>
  <dcterms:created xsi:type="dcterms:W3CDTF">2021-10-11T14:34:11Z</dcterms:created>
  <dcterms:modified xsi:type="dcterms:W3CDTF">2021-10-11T14:34:11Z</dcterms:modified>
</cp:coreProperties>
</file>