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Plessy v. Ferguson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policy was Plessy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Justice wrote the majority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African American that was arrested for sitting in the "whites only" section of a Louisiana train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judge that Plessy took to a higher court to appeal his ruling?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was the case decided at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Plessy's legal status as an African American? (ex. Mulatto, Quadroon,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Chief Justice of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case overturned the precedents set in Plessy?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official act that Plessy commited?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justice that wrote the dissenting opinion?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Plessy v. Ferguson</dc:title>
  <dcterms:created xsi:type="dcterms:W3CDTF">2021-10-11T14:33:41Z</dcterms:created>
  <dcterms:modified xsi:type="dcterms:W3CDTF">2021-10-11T14:33:41Z</dcterms:modified>
</cp:coreProperties>
</file>