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Plessy vs Ferguson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ALBION TOURGEE    </w:t>
      </w:r>
      <w:r>
        <w:t xml:space="preserve">   AMENDMENT    </w:t>
      </w:r>
      <w:r>
        <w:t xml:space="preserve">   APPEAL    </w:t>
      </w:r>
      <w:r>
        <w:t xml:space="preserve">   FERGUSON    </w:t>
      </w:r>
      <w:r>
        <w:t xml:space="preserve">   LOUISIANA    </w:t>
      </w:r>
      <w:r>
        <w:t xml:space="preserve">   PLESSY    </w:t>
      </w:r>
      <w:r>
        <w:t xml:space="preserve">   SEGREGATION    </w:t>
      </w:r>
      <w:r>
        <w:t xml:space="preserve">   SEPARATE CAR ACT    </w:t>
      </w:r>
      <w:r>
        <w:t xml:space="preserve">   SUPREME COURT    </w:t>
      </w:r>
      <w:r>
        <w:t xml:space="preserve">   UNCONSTITIONAL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Plessy vs Ferguson</dc:title>
  <dcterms:created xsi:type="dcterms:W3CDTF">2021-10-11T14:34:22Z</dcterms:created>
  <dcterms:modified xsi:type="dcterms:W3CDTF">2021-10-11T14:34:22Z</dcterms:modified>
</cp:coreProperties>
</file>