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Plica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quadriceps    </w:t>
      </w:r>
      <w:r>
        <w:t xml:space="preserve">   trauma    </w:t>
      </w:r>
      <w:r>
        <w:t xml:space="preserve">   parapatella    </w:t>
      </w:r>
      <w:r>
        <w:t xml:space="preserve">   swelling    </w:t>
      </w:r>
      <w:r>
        <w:t xml:space="preserve">   hughson    </w:t>
      </w:r>
      <w:r>
        <w:t xml:space="preserve">   stutter test    </w:t>
      </w:r>
      <w:r>
        <w:t xml:space="preserve">   snapping    </w:t>
      </w:r>
      <w:r>
        <w:t xml:space="preserve">   falling    </w:t>
      </w:r>
      <w:r>
        <w:t xml:space="preserve">   infrapatella    </w:t>
      </w:r>
      <w:r>
        <w:t xml:space="preserve">   bilateral    </w:t>
      </w:r>
      <w:r>
        <w:t xml:space="preserve">   vestigial    </w:t>
      </w:r>
      <w:r>
        <w:t xml:space="preserve">   squat    </w:t>
      </w:r>
      <w:r>
        <w:t xml:space="preserve">   irritation    </w:t>
      </w:r>
      <w:r>
        <w:t xml:space="preserve">   repetitive    </w:t>
      </w:r>
      <w:r>
        <w:t xml:space="preserve">   achy    </w:t>
      </w:r>
      <w:r>
        <w:t xml:space="preserve">   stretching    </w:t>
      </w:r>
      <w:r>
        <w:t xml:space="preserve">   Hamstrings curl    </w:t>
      </w:r>
      <w:r>
        <w:t xml:space="preserve">   Medial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Plica Syndrome</dc:title>
  <dcterms:created xsi:type="dcterms:W3CDTF">2021-10-11T14:34:04Z</dcterms:created>
  <dcterms:modified xsi:type="dcterms:W3CDTF">2021-10-11T14:34:04Z</dcterms:modified>
</cp:coreProperties>
</file>