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Plimoth Plantation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sapling    </w:t>
      </w:r>
      <w:r>
        <w:t xml:space="preserve">   longhouse    </w:t>
      </w:r>
      <w:r>
        <w:t xml:space="preserve">   tribe    </w:t>
      </w:r>
      <w:r>
        <w:t xml:space="preserve">   native    </w:t>
      </w:r>
      <w:r>
        <w:t xml:space="preserve">   musket    </w:t>
      </w:r>
      <w:r>
        <w:t xml:space="preserve">   livestock    </w:t>
      </w:r>
      <w:r>
        <w:t xml:space="preserve">   Thanksgiving    </w:t>
      </w:r>
      <w:r>
        <w:t xml:space="preserve">   Mayflower    </w:t>
      </w:r>
      <w:r>
        <w:t xml:space="preserve">   government    </w:t>
      </w:r>
      <w:r>
        <w:t xml:space="preserve">   Pilgrim    </w:t>
      </w:r>
      <w:r>
        <w:t xml:space="preserve">   wampum    </w:t>
      </w:r>
      <w:r>
        <w:t xml:space="preserve">   harvest    </w:t>
      </w:r>
      <w:r>
        <w:t xml:space="preserve">   wetu    </w:t>
      </w:r>
      <w:r>
        <w:t xml:space="preserve">   mishoon    </w:t>
      </w:r>
      <w:r>
        <w:t xml:space="preserve">   Wampanoag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Plimoth Plantation </dc:title>
  <dcterms:created xsi:type="dcterms:W3CDTF">2021-10-11T14:33:58Z</dcterms:created>
  <dcterms:modified xsi:type="dcterms:W3CDTF">2021-10-11T14:33:58Z</dcterms:modified>
</cp:coreProperties>
</file>