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Alison    </w:t>
      </w:r>
      <w:r>
        <w:t xml:space="preserve">   Caleb    </w:t>
      </w:r>
      <w:r>
        <w:t xml:space="preserve">   Emily    </w:t>
      </w:r>
      <w:r>
        <w:t xml:space="preserve">   Emison    </w:t>
      </w:r>
      <w:r>
        <w:t xml:space="preserve">   Haleb    </w:t>
      </w:r>
      <w:r>
        <w:t xml:space="preserve">   Hannah    </w:t>
      </w:r>
      <w:r>
        <w:t xml:space="preserve">   Mona    </w:t>
      </w:r>
      <w:r>
        <w:t xml:space="preserve">   Paige    </w:t>
      </w:r>
      <w:r>
        <w:t xml:space="preserve">   Spencer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Pll</dc:title>
  <dcterms:created xsi:type="dcterms:W3CDTF">2021-10-11T14:34:18Z</dcterms:created>
  <dcterms:modified xsi:type="dcterms:W3CDTF">2021-10-11T14:34:18Z</dcterms:modified>
</cp:coreProperties>
</file>