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idea principal    </w:t>
      </w:r>
      <w:r>
        <w:t xml:space="preserve">   main idea    </w:t>
      </w:r>
      <w:r>
        <w:t xml:space="preserve">   tema    </w:t>
      </w:r>
      <w:r>
        <w:t xml:space="preserve">   theme    </w:t>
      </w:r>
      <w:r>
        <w:t xml:space="preserve">   exposición    </w:t>
      </w:r>
      <w:r>
        <w:t xml:space="preserve">   evento iniciador    </w:t>
      </w:r>
      <w:r>
        <w:t xml:space="preserve">   clímax    </w:t>
      </w:r>
      <w:r>
        <w:t xml:space="preserve">   aumento de la acción    </w:t>
      </w:r>
      <w:r>
        <w:t xml:space="preserve">   acción de caída    </w:t>
      </w:r>
      <w:r>
        <w:t xml:space="preserve">   resolución    </w:t>
      </w:r>
      <w:r>
        <w:t xml:space="preserve">   conflicto    </w:t>
      </w:r>
      <w:r>
        <w:t xml:space="preserve">   ola gigante    </w:t>
      </w:r>
      <w:r>
        <w:t xml:space="preserve">   perseverar    </w:t>
      </w:r>
      <w:r>
        <w:t xml:space="preserve">   persevere    </w:t>
      </w:r>
      <w:r>
        <w:t xml:space="preserve">   sully    </w:t>
      </w:r>
      <w:r>
        <w:t xml:space="preserve">   scoot    </w:t>
      </w:r>
      <w:r>
        <w:t xml:space="preserve">   rogue wave    </w:t>
      </w:r>
      <w:r>
        <w:t xml:space="preserve">   resolution    </w:t>
      </w:r>
      <w:r>
        <w:t xml:space="preserve">   falling action    </w:t>
      </w:r>
      <w:r>
        <w:t xml:space="preserve">   conflict    </w:t>
      </w:r>
      <w:r>
        <w:t xml:space="preserve">   rising action    </w:t>
      </w:r>
      <w:r>
        <w:t xml:space="preserve">   climax    </w:t>
      </w:r>
      <w:r>
        <w:t xml:space="preserve">   exposition    </w:t>
      </w:r>
      <w:r>
        <w:t xml:space="preserve">   storyline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</dc:title>
  <dcterms:created xsi:type="dcterms:W3CDTF">2021-10-11T14:34:40Z</dcterms:created>
  <dcterms:modified xsi:type="dcterms:W3CDTF">2021-10-11T14:34:40Z</dcterms:modified>
</cp:coreProperties>
</file>