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related series of incidents in a literary plot that build toward the point of greatest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resolution is left uncertain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a character to behave in a certain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sequence of events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 story or play that explains the background or makes conflict clear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writing in which the writer uses words to convince the reader that the writer's opinion is correct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of events arranged by timeline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that takes place in a story after the climax and that resolves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point in a story, point of most intense interest, and point of no return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ending of the plot, where things are summed 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</dc:title>
  <dcterms:created xsi:type="dcterms:W3CDTF">2021-10-11T14:33:56Z</dcterms:created>
  <dcterms:modified xsi:type="dcterms:W3CDTF">2021-10-11T14:33:56Z</dcterms:modified>
</cp:coreProperties>
</file>