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Plot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CHARACTER TRAITS    </w:t>
      </w:r>
      <w:r>
        <w:t xml:space="preserve">   STATIC CHARACTER    </w:t>
      </w:r>
      <w:r>
        <w:t xml:space="preserve">   DYNAMIC CHARACTER    </w:t>
      </w:r>
      <w:r>
        <w:t xml:space="preserve">   ROUND CHARACTER    </w:t>
      </w:r>
      <w:r>
        <w:t xml:space="preserve">   FLAT CHARACTER    </w:t>
      </w:r>
      <w:r>
        <w:t xml:space="preserve">   CONCLUSION    </w:t>
      </w:r>
      <w:r>
        <w:t xml:space="preserve">   RESOLUTION     </w:t>
      </w:r>
      <w:r>
        <w:t xml:space="preserve">   CONFLICT    </w:t>
      </w:r>
      <w:r>
        <w:t xml:space="preserve">   MOOD    </w:t>
      </w:r>
      <w:r>
        <w:t xml:space="preserve">   ATMOSPHERE    </w:t>
      </w:r>
      <w:r>
        <w:t xml:space="preserve">   TONE    </w:t>
      </w:r>
      <w:r>
        <w:t xml:space="preserve">   INCITING INCIDENT    </w:t>
      </w:r>
      <w:r>
        <w:t xml:space="preserve">   SETTING    </w:t>
      </w:r>
      <w:r>
        <w:t xml:space="preserve">   CHARACTERS    </w:t>
      </w:r>
      <w:r>
        <w:t xml:space="preserve">   FALLING ACTION    </w:t>
      </w:r>
      <w:r>
        <w:t xml:space="preserve">   RISING ACTION    </w:t>
      </w:r>
      <w:r>
        <w:t xml:space="preserve">   EXPOSITION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Plot Elements</dc:title>
  <dcterms:created xsi:type="dcterms:W3CDTF">2021-10-11T14:33:13Z</dcterms:created>
  <dcterms:modified xsi:type="dcterms:W3CDTF">2021-10-11T14:33:13Z</dcterms:modified>
</cp:coreProperties>
</file>