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Plot Elements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theme    </w:t>
      </w:r>
      <w:r>
        <w:t xml:space="preserve">   third person    </w:t>
      </w:r>
      <w:r>
        <w:t xml:space="preserve">   first person    </w:t>
      </w:r>
      <w:r>
        <w:t xml:space="preserve">   point of view    </w:t>
      </w:r>
      <w:r>
        <w:t xml:space="preserve">   ms muniz is awesome    </w:t>
      </w:r>
      <w:r>
        <w:t xml:space="preserve">   antagonist    </w:t>
      </w:r>
      <w:r>
        <w:t xml:space="preserve">   protagonist    </w:t>
      </w:r>
      <w:r>
        <w:t xml:space="preserve">   time    </w:t>
      </w:r>
      <w:r>
        <w:t xml:space="preserve">   inference    </w:t>
      </w:r>
      <w:r>
        <w:t xml:space="preserve">   context clues    </w:t>
      </w:r>
      <w:r>
        <w:t xml:space="preserve">   denouement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setting    </w:t>
      </w:r>
      <w:r>
        <w:t xml:space="preserve">   man vs society    </w:t>
      </w:r>
      <w:r>
        <w:t xml:space="preserve">   man vs nature    </w:t>
      </w:r>
      <w:r>
        <w:t xml:space="preserve">   man vs self    </w:t>
      </w:r>
      <w:r>
        <w:t xml:space="preserve">   man vs man    </w:t>
      </w:r>
      <w:r>
        <w:t xml:space="preserve">   external    </w:t>
      </w:r>
      <w:r>
        <w:t xml:space="preserve">   internal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Elements Word Search</dc:title>
  <dcterms:created xsi:type="dcterms:W3CDTF">2021-10-11T14:34:48Z</dcterms:created>
  <dcterms:modified xsi:type="dcterms:W3CDTF">2021-10-11T14:34:48Z</dcterms:modified>
</cp:coreProperties>
</file>