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turning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story that introduces the characters and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message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that lead to the end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leads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struggle can be internal or external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author ties up loose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and place a story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opposes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problem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Elements</dc:title>
  <dcterms:created xsi:type="dcterms:W3CDTF">2022-08-02T21:38:59Z</dcterms:created>
  <dcterms:modified xsi:type="dcterms:W3CDTF">2022-08-02T21:38:59Z</dcterms:modified>
</cp:coreProperties>
</file>