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theme    </w:t>
      </w:r>
      <w:r>
        <w:t xml:space="preserve">   firstperson    </w:t>
      </w:r>
      <w:r>
        <w:t xml:space="preserve">   limited    </w:t>
      </w:r>
      <w:r>
        <w:t xml:space="preserve">   omniscient    </w:t>
      </w:r>
      <w:r>
        <w:t xml:space="preserve">   antagonist    </w:t>
      </w:r>
      <w:r>
        <w:t xml:space="preserve">   protagonist    </w:t>
      </w:r>
      <w:r>
        <w:t xml:space="preserve">   characters    </w:t>
      </w:r>
      <w:r>
        <w:t xml:space="preserve">   setting    </w:t>
      </w:r>
      <w:r>
        <w:t xml:space="preserve">   resolution    </w:t>
      </w:r>
      <w:r>
        <w:t xml:space="preserve">   conclusion    </w:t>
      </w:r>
      <w:r>
        <w:t xml:space="preserve">   climax    </w:t>
      </w:r>
      <w:r>
        <w:t xml:space="preserve">   externalconflict    </w:t>
      </w:r>
      <w:r>
        <w:t xml:space="preserve">   internalconflict    </w:t>
      </w:r>
      <w:r>
        <w:t xml:space="preserve">   exposition    </w:t>
      </w:r>
      <w:r>
        <w:t xml:space="preserve">   beginning    </w:t>
      </w:r>
      <w:r>
        <w:t xml:space="preserve">   fallingaction    </w:t>
      </w:r>
      <w:r>
        <w:t xml:space="preserve">   events    </w:t>
      </w:r>
      <w:r>
        <w:t xml:space="preserve">   diagram    </w:t>
      </w:r>
      <w:r>
        <w:t xml:space="preserve">   risting action    </w:t>
      </w:r>
      <w:r>
        <w:t xml:space="preserve">   sequence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Elements </dc:title>
  <dcterms:created xsi:type="dcterms:W3CDTF">2021-10-11T14:34:15Z</dcterms:created>
  <dcterms:modified xsi:type="dcterms:W3CDTF">2021-10-11T14:34:15Z</dcterms:modified>
</cp:coreProperties>
</file>