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Plot Pt. 2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events that appear near each other in a work that have a similarity or similarities; authors place these events near each other to underscore something the author feels is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impetus for a character's action; why a character thinks, feels, or 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Gives clues as to the outcome of the story; it can give to events to come.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Reader is plunged into the action of the plot at the complication, climax, or resolution rather than starting at the exposition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person or force that blocks the desire of the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audience knows more about the situation than the characters in the piece, creates suspense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are ______ types of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technique where the author moves the reader into a scene from the past of the story/character/setting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other 5 are ________ conflicts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Plot relies on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 versus self is an ____________ conflict since it is inside the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main character of a story?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Plot Pt. 2 Terms</dc:title>
  <dcterms:created xsi:type="dcterms:W3CDTF">2021-10-11T14:33:49Z</dcterms:created>
  <dcterms:modified xsi:type="dcterms:W3CDTF">2021-10-11T14:33:49Z</dcterms:modified>
</cp:coreProperties>
</file>