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Plot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Alacrans    </w:t>
      </w:r>
      <w:r>
        <w:t xml:space="preserve">   Furball    </w:t>
      </w:r>
      <w:r>
        <w:t xml:space="preserve">   Cow    </w:t>
      </w:r>
      <w:r>
        <w:t xml:space="preserve">   Opium    </w:t>
      </w:r>
      <w:r>
        <w:t xml:space="preserve">   Identity    </w:t>
      </w:r>
      <w:r>
        <w:t xml:space="preserve">   Clone    </w:t>
      </w:r>
      <w:r>
        <w:t xml:space="preserve">   Arizona    </w:t>
      </w:r>
      <w:r>
        <w:t xml:space="preserve">   Mr. Mendoza    </w:t>
      </w:r>
      <w:r>
        <w:t xml:space="preserve">   Willum    </w:t>
      </w:r>
      <w:r>
        <w:t xml:space="preserve">   Felipe    </w:t>
      </w:r>
      <w:r>
        <w:t xml:space="preserve">   Maria    </w:t>
      </w:r>
      <w:r>
        <w:t xml:space="preserve">   Felicia    </w:t>
      </w:r>
      <w:r>
        <w:t xml:space="preserve">   El Viejo    </w:t>
      </w:r>
      <w:r>
        <w:t xml:space="preserve">   Eejits    </w:t>
      </w:r>
      <w:r>
        <w:t xml:space="preserve">   Tom    </w:t>
      </w:r>
      <w:r>
        <w:t xml:space="preserve">   Rosa    </w:t>
      </w:r>
      <w:r>
        <w:t xml:space="preserve">   Celia    </w:t>
      </w:r>
      <w:r>
        <w:t xml:space="preserve">   Tam Lin    </w:t>
      </w:r>
      <w:r>
        <w:t xml:space="preserve">   El Patron    </w:t>
      </w:r>
      <w:r>
        <w:t xml:space="preserve">   Matteo Alacran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Puzzle</dc:title>
  <dcterms:created xsi:type="dcterms:W3CDTF">2021-10-11T14:33:18Z</dcterms:created>
  <dcterms:modified xsi:type="dcterms:W3CDTF">2021-10-11T14:33:18Z</dcterms:modified>
</cp:coreProperties>
</file>