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Plot Structure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person, thing, or animal in a book, play,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lesson or message the author is trying to help you learn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a the plot where the characters, setting, and conflict are identified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events that lead to the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story or sequence of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problem in a story, usually between the protagonist and the antagonist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events that lead to the turning point/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dramatic turning point between the protagonist and antagonist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major character in a book, whose values or behavior are in conflict with those of the protagonist or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story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conflict is 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important character in a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Plot Structure Crossword Puzzle</dc:title>
  <dcterms:created xsi:type="dcterms:W3CDTF">2021-10-11T14:33:51Z</dcterms:created>
  <dcterms:modified xsi:type="dcterms:W3CDTF">2021-10-11T14:33:51Z</dcterms:modified>
</cp:coreProperties>
</file>