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Plot and Aida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intro of characters, setting and beginning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antagonist is usually introduced in this part of the story;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deep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paybacks - the ugly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claim that someone has done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physical reaction - recoil, tremble, flinch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end of story,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absence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disgust,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series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person's struggles are with their conscience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questions and loose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elaborate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turning point in any written/spoken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brightness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Plot and Aida</dc:title>
  <dcterms:created xsi:type="dcterms:W3CDTF">2021-10-11T14:34:38Z</dcterms:created>
  <dcterms:modified xsi:type="dcterms:W3CDTF">2021-10-11T14:34:38Z</dcterms:modified>
</cp:coreProperties>
</file>