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Plotline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part of the story that introduces the setting, characters, and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fighting against the main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reasonable ending of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where and when a story takes place.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loose ends of the plot are tied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this stage the story becomes more and more interesting and complicated.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lesson the main character or reader learns.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problem or struggle that drives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character, the one you are rooting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turning point of a story.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Plotline Crossword Puzzle</dc:title>
  <dcterms:created xsi:type="dcterms:W3CDTF">2021-10-11T14:35:10Z</dcterms:created>
  <dcterms:modified xsi:type="dcterms:W3CDTF">2021-10-11T14:35:10Z</dcterms:modified>
</cp:coreProperties>
</file>