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Plumbing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fittings    </w:t>
      </w:r>
      <w:r>
        <w:t xml:space="preserve">   water    </w:t>
      </w:r>
      <w:r>
        <w:t xml:space="preserve">   handle    </w:t>
      </w:r>
      <w:r>
        <w:t xml:space="preserve">   putty    </w:t>
      </w:r>
      <w:r>
        <w:t xml:space="preserve">   cutters    </w:t>
      </w:r>
      <w:r>
        <w:t xml:space="preserve">   glue    </w:t>
      </w:r>
      <w:r>
        <w:t xml:space="preserve">   plastic    </w:t>
      </w:r>
      <w:r>
        <w:t xml:space="preserve">   shower    </w:t>
      </w:r>
      <w:r>
        <w:t xml:space="preserve">   sink    </w:t>
      </w:r>
      <w:r>
        <w:t xml:space="preserve">   lavatory    </w:t>
      </w:r>
      <w:r>
        <w:t xml:space="preserve">   faucet    </w:t>
      </w:r>
      <w:r>
        <w:t xml:space="preserve">   toilet    </w:t>
      </w:r>
      <w:r>
        <w:t xml:space="preserve">   flux    </w:t>
      </w:r>
      <w:r>
        <w:t xml:space="preserve">   assemble    </w:t>
      </w:r>
      <w:r>
        <w:t xml:space="preserve">   solder    </w:t>
      </w:r>
      <w:r>
        <w:t xml:space="preserve">   heat    </w:t>
      </w:r>
      <w:r>
        <w:t xml:space="preserve">   torch    </w:t>
      </w:r>
      <w:r>
        <w:t xml:space="preserve">   cpvc    </w:t>
      </w:r>
      <w:r>
        <w:t xml:space="preserve">   copper    </w:t>
      </w:r>
      <w:r>
        <w:t xml:space="preserve">   plumbing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Plumbing</dc:title>
  <dcterms:created xsi:type="dcterms:W3CDTF">2021-10-11T14:34:21Z</dcterms:created>
  <dcterms:modified xsi:type="dcterms:W3CDTF">2021-10-11T14:34:21Z</dcterms:modified>
</cp:coreProperties>
</file>