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Plumbing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coldwater    </w:t>
      </w:r>
      <w:r>
        <w:t xml:space="preserve">   copper    </w:t>
      </w:r>
      <w:r>
        <w:t xml:space="preserve">   flux    </w:t>
      </w:r>
      <w:r>
        <w:t xml:space="preserve">   hotwater    </w:t>
      </w:r>
      <w:r>
        <w:t xml:space="preserve">   level    </w:t>
      </w:r>
      <w:r>
        <w:t xml:space="preserve">   pencil    </w:t>
      </w:r>
      <w:r>
        <w:t xml:space="preserve">   pex    </w:t>
      </w:r>
      <w:r>
        <w:t xml:space="preserve">   safetyglasses    </w:t>
      </w:r>
      <w:r>
        <w:t xml:space="preserve">   sandcloth    </w:t>
      </w:r>
      <w:r>
        <w:t xml:space="preserve">   sharpie    </w:t>
      </w:r>
      <w:r>
        <w:t xml:space="preserve">   solder    </w:t>
      </w:r>
      <w:r>
        <w:t xml:space="preserve">   striker    </w:t>
      </w:r>
      <w:r>
        <w:t xml:space="preserve">   tapemeasure    </w:t>
      </w:r>
      <w:r>
        <w:t xml:space="preserve">   Torch    </w:t>
      </w:r>
      <w:r>
        <w:t xml:space="preserve">   tubing cutter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 1</dc:title>
  <dcterms:created xsi:type="dcterms:W3CDTF">2021-10-11T14:34:03Z</dcterms:created>
  <dcterms:modified xsi:type="dcterms:W3CDTF">2021-10-11T14:34:03Z</dcterms:modified>
</cp:coreProperties>
</file>