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Plumbing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water flows through a plumbing system; measured in either gallons per minute  (GPM) or per hour (GPH).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generic slang term for any faucet or fixture.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debris that settles at the bottom of water tanks.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fixture drain which leads to the main drain pipeline.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waste from non-toilet fixtures.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liquid waste in a septic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water in a trap which serves as a liquid seal.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used to describe any part that connects two sections of pipe.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to release excess air in a pipe by opening a valve at the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water which is safe to consume.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Plumbing</dc:title>
  <dcterms:created xsi:type="dcterms:W3CDTF">2021-10-11T14:34:48Z</dcterms:created>
  <dcterms:modified xsi:type="dcterms:W3CDTF">2021-10-11T14:34:48Z</dcterms:modified>
</cp:coreProperties>
</file>