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Plumbing Fittings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join pipe of different size diameters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the flow of liquid or gas through or from a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tubing that uses compression fittings and can be soldered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change the angle or direction of the pipe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fitting that may be glued or threaded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an opening on a pipefitting; inspection and cleanout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make the diameter of pipe fitting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pieces of pipe together or a pipe to objects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lengths (under 12") of pipe threaded at both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end of thread is male and the other is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primarily to gain access to drain waste vent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the end of a non threaded pipe to threaded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close the end of a dead end 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shaped like a letter T and allows for branch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join two straight pieces of pipe of same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joins pieces of pipe where pipe cannot be turned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Fittings Crossword </dc:title>
  <dcterms:created xsi:type="dcterms:W3CDTF">2021-10-11T14:35:00Z</dcterms:created>
  <dcterms:modified xsi:type="dcterms:W3CDTF">2021-10-11T14:35:00Z</dcterms:modified>
</cp:coreProperties>
</file>