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Plumbing Word Scramble</w:t>
      </w:r>
    </w:p>
    <w:p>
      <w:pPr>
        <w:pStyle w:val="Questions"/>
      </w:pPr>
      <w:r>
        <w:t xml:space="preserve">1. BIMGLNUP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RCOEPP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WLO ORANBC ELTES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ICTPALS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PPIE TUTREC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AAKWSHC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RUNIOJ ASWACKH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IHTEAGN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BINAS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RBIOEL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JIONT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EHHLTA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TFAYES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Plumbing Word Scramble</dc:title>
  <dcterms:created xsi:type="dcterms:W3CDTF">2021-10-11T14:33:45Z</dcterms:created>
  <dcterms:modified xsi:type="dcterms:W3CDTF">2021-10-11T14:33:45Z</dcterms:modified>
</cp:coreProperties>
</file>