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Plumbing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below 85 degrees.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of acidity and alkalinity.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Synonymous with grade.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cylindrical conduit or conductor.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vertical line of soil, waste or vent piping.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Easily approached or entered with minor modifications.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Plumber in training.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vent that serves as a drain.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fit for human consumption.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opening constructed to permit a person to gain access to an enclosed space.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juncture of two pipes or fittings.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Words</dc:title>
  <dcterms:created xsi:type="dcterms:W3CDTF">2021-10-11T14:34:41Z</dcterms:created>
  <dcterms:modified xsi:type="dcterms:W3CDTF">2021-10-11T14:34:41Z</dcterms:modified>
</cp:coreProperties>
</file>