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used to collect rainfall off roofs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gets quotes for materials on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to help clean the pipe while soldering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fits windows and doors on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 we use in the workshop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responsible for your PPE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90 degree fitting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heat up copper for soldering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cut plastic pipe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protection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leaded or un-leaded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shut off the water in your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crossword</dc:title>
  <dcterms:created xsi:type="dcterms:W3CDTF">2021-10-11T14:35:05Z</dcterms:created>
  <dcterms:modified xsi:type="dcterms:W3CDTF">2021-10-11T14:35:05Z</dcterms:modified>
</cp:coreProperties>
</file>