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Plumbing processes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corecutter    </w:t>
      </w:r>
      <w:r>
        <w:t xml:space="preserve">   hacksaw    </w:t>
      </w:r>
      <w:r>
        <w:t xml:space="preserve">   pat    </w:t>
      </w:r>
      <w:r>
        <w:t xml:space="preserve">   insert    </w:t>
      </w:r>
      <w:r>
        <w:t xml:space="preserve">   olive    </w:t>
      </w:r>
      <w:r>
        <w:t xml:space="preserve">   saw    </w:t>
      </w:r>
      <w:r>
        <w:t xml:space="preserve">   swept    </w:t>
      </w:r>
      <w:r>
        <w:t xml:space="preserve">   mdpe    </w:t>
      </w:r>
      <w:r>
        <w:t xml:space="preserve">   polybutylene    </w:t>
      </w:r>
      <w:r>
        <w:t xml:space="preserve">   horizontal    </w:t>
      </w:r>
      <w:r>
        <w:t xml:space="preserve">   pressfit    </w:t>
      </w:r>
      <w:r>
        <w:t xml:space="preserve">   compression    </w:t>
      </w:r>
      <w:r>
        <w:t xml:space="preserve">   manipulative    </w:t>
      </w:r>
      <w:r>
        <w:t xml:space="preserve">   copper    </w:t>
      </w:r>
      <w:r>
        <w:t xml:space="preserve">   lcs    </w:t>
      </w:r>
      <w:r>
        <w:t xml:space="preserve">   rawplug    </w:t>
      </w:r>
      <w:r>
        <w:t xml:space="preserve">   standards    </w:t>
      </w:r>
      <w:r>
        <w:t xml:space="preserve">   rawbolt    </w:t>
      </w:r>
      <w:r>
        <w:t xml:space="preserve">   brass    </w:t>
      </w:r>
      <w:r>
        <w:t xml:space="preserve">   corrosion    </w:t>
      </w:r>
      <w:r>
        <w:t xml:space="preserve">   slotted    </w:t>
      </w:r>
      <w:r>
        <w:t xml:space="preserve">   mirrorscrew    </w:t>
      </w:r>
      <w:r>
        <w:t xml:space="preserve">   pozidrive    </w:t>
      </w:r>
      <w:r>
        <w:t xml:space="preserve">   regulations    </w:t>
      </w:r>
      <w:r>
        <w:t xml:space="preserve">   diameter    </w:t>
      </w:r>
      <w:r>
        <w:t xml:space="preserve">   notch    </w:t>
      </w:r>
      <w:r>
        <w:t xml:space="preserve">   sds    </w:t>
      </w:r>
      <w:r>
        <w:t xml:space="preserve">   masonry    </w:t>
      </w:r>
      <w:r>
        <w:t xml:space="preserve">   chisel    </w:t>
      </w:r>
      <w:r>
        <w:t xml:space="preserve">   clips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processes 1</dc:title>
  <dcterms:created xsi:type="dcterms:W3CDTF">2021-10-11T14:35:02Z</dcterms:created>
  <dcterms:modified xsi:type="dcterms:W3CDTF">2021-10-11T14:35:02Z</dcterms:modified>
</cp:coreProperties>
</file>