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mark out sheetmetal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Drill a hole and use what to join sheetmetal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protect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heat to join sheetmetal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bend sheetmetal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drill holes in wood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coating on galvanised sheetmetal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hammer for sheetmetal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keep your clothes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cut holes in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Integral join in sheetmetal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it on the edge of sheetmetal for safety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cut large pieces of sheetmetal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tool used to cut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cutting small pieces of sheetmetal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on metal before soldering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revision</dc:title>
  <dcterms:created xsi:type="dcterms:W3CDTF">2021-10-11T14:33:38Z</dcterms:created>
  <dcterms:modified xsi:type="dcterms:W3CDTF">2021-10-11T14:33:38Z</dcterms:modified>
</cp:coreProperties>
</file>