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Plumbing word Scramble</w:t>
      </w:r>
    </w:p>
    <w:p>
      <w:pPr>
        <w:pStyle w:val="Questions"/>
      </w:pPr>
      <w:r>
        <w:t xml:space="preserve">1. SAICPTL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EFSATY SEASGSL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DNGERIOSL HTORC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AYSETF LSSSAEG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CKBA OEH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EATP RUEMSAE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ROPCEP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SLERDO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MHERAM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SERLIP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ERCTHN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LUEG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PEX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ESETL IPPE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TIISTGFN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word Scramble</dc:title>
  <dcterms:created xsi:type="dcterms:W3CDTF">2021-10-11T14:34:46Z</dcterms:created>
  <dcterms:modified xsi:type="dcterms:W3CDTF">2021-10-11T14:34:46Z</dcterms:modified>
</cp:coreProperties>
</file>