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Plural/Singular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Singular of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Singular of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Singular of wishes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Plural of 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Plural of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Plural of thief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Singular of toys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Plural of tooth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Singular of kangaroos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Plural of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Singular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Singular of countries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Singular of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Plural of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Plural of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Plural/Singular</dc:title>
  <dcterms:created xsi:type="dcterms:W3CDTF">2021-10-11T14:34:37Z</dcterms:created>
  <dcterms:modified xsi:type="dcterms:W3CDTF">2021-10-11T14:34:37Z</dcterms:modified>
</cp:coreProperties>
</file>