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geese    </w:t>
      </w:r>
      <w:r>
        <w:t xml:space="preserve">   wives    </w:t>
      </w:r>
      <w:r>
        <w:t xml:space="preserve">   lives    </w:t>
      </w:r>
      <w:r>
        <w:t xml:space="preserve">   knives    </w:t>
      </w:r>
      <w:r>
        <w:t xml:space="preserve">   shelves    </w:t>
      </w:r>
      <w:r>
        <w:t xml:space="preserve">   loaves    </w:t>
      </w:r>
      <w:r>
        <w:t xml:space="preserve">   buses    </w:t>
      </w:r>
      <w:r>
        <w:t xml:space="preserve">   children    </w:t>
      </w:r>
      <w:r>
        <w:t xml:space="preserve">   teeth    </w:t>
      </w:r>
      <w:r>
        <w:t xml:space="preserve">   boxes    </w:t>
      </w:r>
      <w:r>
        <w:t xml:space="preserve">   oranges    </w:t>
      </w:r>
      <w:r>
        <w:t xml:space="preserve">   peaches    </w:t>
      </w:r>
      <w:r>
        <w:t xml:space="preserve">   dishes    </w:t>
      </w:r>
      <w:r>
        <w:t xml:space="preserve">   solos    </w:t>
      </w:r>
      <w:r>
        <w:t xml:space="preserve">   photos    </w:t>
      </w:r>
      <w:r>
        <w:t xml:space="preserve">   tomatoes    </w:t>
      </w:r>
      <w:r>
        <w:t xml:space="preserve">   potatoes    </w:t>
      </w:r>
      <w:r>
        <w:t xml:space="preserve">   mangoes    </w:t>
      </w:r>
      <w:r>
        <w:t xml:space="preserve">   igloos    </w:t>
      </w:r>
      <w:r>
        <w:t xml:space="preserve">   videos    </w:t>
      </w:r>
      <w:r>
        <w:t xml:space="preserve">   radios    </w:t>
      </w:r>
      <w:r>
        <w:t xml:space="preserve">   zoos    </w:t>
      </w:r>
      <w:r>
        <w:t xml:space="preserve">   ladies    </w:t>
      </w:r>
      <w:r>
        <w:t xml:space="preserve">   countries    </w:t>
      </w:r>
      <w:r>
        <w:t xml:space="preserve">   babies    </w:t>
      </w:r>
      <w:r>
        <w:t xml:space="preserve">   trays    </w:t>
      </w:r>
      <w:r>
        <w:t xml:space="preserve">   monkeys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</dc:title>
  <dcterms:created xsi:type="dcterms:W3CDTF">2021-10-11T14:33:25Z</dcterms:created>
  <dcterms:modified xsi:type="dcterms:W3CDTF">2021-10-11T14:33:25Z</dcterms:modified>
</cp:coreProperties>
</file>